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书名：阅读的女人危险</w:t>
      </w:r>
    </w:p>
    <w:p>
      <w:r>
        <w:t>作者：斯特凡·博尔曼；周全译</w:t>
      </w:r>
    </w:p>
    <w:p>
      <w:r>
        <w:t>出版社：北京：中央编译出版社</w:t>
      </w:r>
    </w:p>
    <w:p>
      <w:r>
        <w:t>出版日期：2010.04</w:t>
      </w:r>
    </w:p>
    <w:p>
      <w:r>
        <w:t>总页数：160</w:t>
      </w:r>
    </w:p>
    <w:p>
      <w:r>
        <w:t>更多请访问教客网: www.jiaokey.com</w:t>
      </w:r>
    </w:p>
    <w:p>
      <w:r>
        <w:t>阅读的女人危险 评论地址：https://www.jiaokey.com/book/detail/12568371.html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