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哈佛散记  与经济学的亲密接触</w:t>
      </w:r>
    </w:p>
    <w:p>
      <w:r>
        <w:rPr>
          <w:rFonts w:ascii="宋体" w:hAnsi="宋体" w:eastAsia="宋体"/>
          <w:sz w:val="24"/>
        </w:rPr>
        <w:t>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哈佛散记  与经济学的亲密接触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本书出售、求购地址：https://www.jiaokey.com/book/detail/12568363.html</w:t>
      </w:r>
    </w:p>
    <w:p>
      <w:r>
        <w:t>更多相关图书推荐：https://www.jiaokey.com</w:t>
      </w:r>
    </w:p>
    <w:p>
      <w:r>
        <w:t>张晓晶著 其他作品：https://www.jiaokey.com/tag/张晓晶著.html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关键词搜索：https://www.jiaokey.com/tag/哈佛散记  与经济学的亲密接触.html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