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  核心词汇精典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  核心词汇精典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本书出售、求购地址：https://www.jiaokey.com/book/detail/12568323.html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关键词搜索：https://www.jiaokey.com/tag/大学英语四级710分  核心词汇精典.html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