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书名：自主学习方法与途径</w:t>
      </w:r>
    </w:p>
    <w:p>
      <w:r>
        <w:t>作者:（爱尔兰）DavidLittle等著；邱永忠，林赟，江琴译</w:t>
      </w:r>
    </w:p>
    <w:p>
      <w:r>
        <w:t>出版社:</w:t>
      </w:r>
    </w:p>
    <w:p>
      <w:r>
        <w:t>出版日期：2010.04</w:t>
      </w:r>
    </w:p>
    <w:p>
      <w:r>
        <w:t>总页数：342</w:t>
      </w:r>
    </w:p>
    <w:p>
      <w:r>
        <w:t>更多请访问教客网:www.jiaokey.com</w:t>
      </w:r>
    </w:p>
    <w:p>
      <w:r>
        <w:t>自主学习方法与途径评论地址：https://www.jiaokey.com/book/detail/12568297.html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