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非会计专业</w:t>
      </w:r>
    </w:p>
    <w:p>
      <w:r>
        <w:t>作者：张满林，兰贵秋主编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会计学基础  非会计专业 评论地址：https://www.jiaokey.com/book/detail/12568295.html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