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2011考研英语真题核心词汇速成胜经</w:t>
      </w:r>
    </w:p>
    <w:p>
      <w:r>
        <w:rPr>
          <w:rFonts w:ascii="宋体" w:hAnsi="宋体" w:eastAsia="宋体"/>
          <w:sz w:val="24"/>
        </w:rPr>
        <w:t>印建坤编著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2011考研英语真题核心词汇速成胜经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印建坤编著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本书出售、求购地址：https://www.jiaokey.com/book/detail/12568257.html</w:t>
      </w:r>
    </w:p>
    <w:p>
      <w:r>
        <w:t>更多相关图书推荐：https://www.jiaokey.com</w:t>
      </w:r>
    </w:p>
    <w:p>
      <w:r>
        <w:t>印建坤编著 其他作品：https://www.jiaokey.com/tag/印建坤编著.html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关键词搜索：https://www.jiaokey.com/tag/2011考研英语真题核心词汇速成胜经.html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