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资产定价理论</w:t>
      </w:r>
    </w:p>
    <w:p>
      <w:r>
        <w:rPr>
          <w:rFonts w:ascii="宋体" w:hAnsi="宋体" w:eastAsia="宋体"/>
          <w:sz w:val="24"/>
        </w:rPr>
        <w:t>（美）乔治·彭纳齐著；杨墨竹，李凤羽译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资产定价理论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（美）乔治·彭纳齐著；杨墨竹，李凤羽译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本书出售、求购地址：https://www.jiaokey.com/book/detail/12568224.html</w:t>
      </w:r>
    </w:p>
    <w:p>
      <w:r>
        <w:t>更多相关图书推荐：https://www.jiaokey.com</w:t>
      </w:r>
    </w:p>
    <w:p>
      <w:r>
        <w:t>（美）乔治·彭纳齐著；杨墨竹，李凤羽译 其他作品：https://www.jiaokey.com/tag/（美）乔治·彭纳齐著；杨墨竹，李凤羽译.html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关键词搜索：https://www.jiaokey.com/tag/资产定价理论.html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