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左与右：政治区分的意义</w:t>
      </w:r>
    </w:p>
    <w:p>
      <w:r>
        <w:rPr>
          <w:rFonts w:ascii="宋体" w:hAnsi="宋体" w:eastAsia="宋体"/>
          <w:sz w:val="24"/>
        </w:rPr>
        <w:t>（意）诺贝尔托·博比奥著；陈高华译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左与右：政治区分的意义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（意）诺贝尔托·博比奥著；陈高华译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本书出售、求购地址：https://www.jiaokey.com/book/detail/12568220.html</w:t>
      </w:r>
    </w:p>
    <w:p>
      <w:r>
        <w:t>更多相关图书推荐：https://www.jiaokey.com</w:t>
      </w:r>
    </w:p>
    <w:p>
      <w:r>
        <w:t>（意）诺贝尔托·博比奥著；陈高华译 其他作品：https://www.jiaokey.com/tag/（意）诺贝尔托·博比奥著；陈高华译.html</w:t>
      </w:r>
    </w:p>
    <w:p>
      <w:r>
        <w:t>关键词搜索：https://www.jiaokey.com/tag/左与右：政治区分的意义.html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