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家的要素  如何打造一个舒适的家</w:t>
      </w:r>
    </w:p>
    <w:p>
      <w:r>
        <w:rPr>
          <w:rFonts w:ascii="宋体" w:hAnsi="宋体" w:eastAsia="宋体"/>
          <w:sz w:val="24"/>
        </w:rPr>
        <w:t>（日）无印良品著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家的要素  如何打造一个舒适的家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（日）无印良品著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本书出售、求购地址：https://www.jiaokey.com/book/detail/12568210.html</w:t>
      </w:r>
    </w:p>
    <w:p>
      <w:r>
        <w:t>更多相关图书推荐：https://www.jiaokey.com</w:t>
      </w:r>
    </w:p>
    <w:p>
      <w:r>
        <w:t>（日）无印良品著 其他作品：https://www.jiaokey.com/tag/（日）无印良品著.html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关键词搜索：https://www.jiaokey.com/tag/家的要素  如何打造一个舒适的家.html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