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公共行政中的性别形象  合法性与行政国家</w:t>
      </w:r>
    </w:p>
    <w:p>
      <w:r>
        <w:rPr>
          <w:rFonts w:ascii="宋体" w:hAnsi="宋体" w:eastAsia="宋体"/>
          <w:sz w:val="24"/>
        </w:rPr>
        <w:t>（美）卡米拉·斯蒂福斯著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公共行政中的性别形象  合法性与行政国家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（美）卡米拉·斯蒂福斯著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本书出售、求购地址：https://www.jiaokey.com/book/detail/12568204.html</w:t>
      </w:r>
    </w:p>
    <w:p>
      <w:r>
        <w:t>更多相关图书推荐：https://www.jiaokey.com</w:t>
      </w:r>
    </w:p>
    <w:p>
      <w:r>
        <w:t>（美）卡米拉·斯蒂福斯著 其他作品：https://www.jiaokey.com/tag/（美）卡米拉·斯蒂福斯著.html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关键词搜索：https://www.jiaokey.com/tag/公共行政中的性别形象  合法性与行政国家.html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