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公司舞弊手册  防范与检查  第2版</w:t>
      </w:r>
    </w:p>
    <w:p>
      <w:r>
        <w:rPr>
          <w:rFonts w:ascii="宋体" w:hAnsi="宋体" w:eastAsia="宋体"/>
          <w:sz w:val="24"/>
        </w:rPr>
        <w:t>（美）约琴夫·T.韦尔斯著；朱锦余主译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公司舞弊手册  防范与检查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（美）约琴夫·T.韦尔斯著；朱锦余主译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本书出售、求购地址：https://www.jiaokey.com/book/detail/12568155.html</w:t>
      </w:r>
    </w:p>
    <w:p>
      <w:r>
        <w:t>更多相关图书推荐：https://www.jiaokey.com</w:t>
      </w:r>
    </w:p>
    <w:p>
      <w:r>
        <w:t>（美）约琴夫·T.韦尔斯著；朱锦余主译 其他作品：https://www.jiaokey.com/tag/（美）约琴夫·T.韦尔斯著；朱锦余主译.html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关键词搜索：https://www.jiaokey.com/tag/公司舞弊手册  防范与检查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