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一个人住第9年</w:t>
      </w:r>
    </w:p>
    <w:p>
      <w:r>
        <w:rPr>
          <w:rFonts w:ascii="宋体" w:hAnsi="宋体" w:eastAsia="宋体"/>
          <w:sz w:val="24"/>
        </w:rPr>
        <w:t>（日）高木直子著；洪俞君译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一个人住第9年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（日）高木直子著；洪俞君译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本书出售、求购地址：https://www.jiaokey.com/book/detail/12568149.html</w:t>
      </w:r>
    </w:p>
    <w:p>
      <w:r>
        <w:t>更多相关图书推荐：https://www.jiaokey.com</w:t>
      </w:r>
    </w:p>
    <w:p>
      <w:r>
        <w:t>（日）高木直子著；洪俞君译 其他作品：https://www.jiaokey.com/tag/（日）高木直子著；洪俞君译.html</w:t>
      </w:r>
    </w:p>
    <w:p>
      <w:r>
        <w:t>南昌：江西科学技术出版社 出版图书：https://www.jiaokey.com/tag/南昌：江西科学技术出版社.html</w:t>
      </w:r>
    </w:p>
    <w:p>
      <w:r>
        <w:t>关键词搜索：https://www.jiaokey.com/tag/一个人住第9年.html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