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书名：设计之美</w:t>
      </w:r>
    </w:p>
    <w:p>
      <w:r>
        <w:t>作者：（英）克雷著；张弢译</w:t>
      </w:r>
    </w:p>
    <w:p>
      <w:r>
        <w:t>出版社：济南:山东画报出版社,2010.06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设计之美 评论地址：https://www.jiaokey.com/book/detail/12568130.html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