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一种批判的法治理念  昂格尔对司法功能与方法的重构</w:t>
      </w:r>
    </w:p>
    <w:p>
      <w:r>
        <w:rPr>
          <w:rFonts w:ascii="宋体" w:hAnsi="宋体" w:eastAsia="宋体"/>
          <w:sz w:val="24"/>
        </w:rPr>
        <w:t>周婧著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一种批判的法治理念  昂格尔对司法功能与方法的重构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本书出售、求购地址：https://www.jiaokey.com/book/detail/12568123.html</w:t>
      </w:r>
    </w:p>
    <w:p>
      <w:r>
        <w:t>更多相关图书推荐：https://www.jiaokey.com</w:t>
      </w:r>
    </w:p>
    <w:p>
      <w:r>
        <w:t>周婧著 其他作品：https://www.jiaokey.com/tag/周婧著.html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关键词搜索：https://www.jiaokey.com/tag/一种批判的法治理念  昂格尔对司法功能与方法的重构.html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