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天雨流芳  中国艺术二十二讲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天雨流芳  中国艺术二十二讲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本书出售、求购地址：https://www.jiaokey.com/book/detail/12568118.html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关键词搜索：https://www.jiaokey.com/tag/天雨流芳  中国艺术二十二讲.html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