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书名：浣花纸里水墨词  唐诗宋词的细节之美</w:t>
      </w:r>
    </w:p>
    <w:p>
      <w:r>
        <w:t>作者：倾蓝紫著</w:t>
      </w:r>
    </w:p>
    <w:p>
      <w:r>
        <w:t>出版社：天津:天津教育出版社,2010.05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浣花纸里水墨词  唐诗宋词的细节之美 评论地址：https://www.jiaokey.com/book/detail/12568114.html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