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法律行者  刘仁文法学随笔之三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法律行者  刘仁文法学随笔之三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本书出售、求购地址：https://www.jiaokey.com/book/detail/12568082.html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关键词搜索：https://www.jiaokey.com/tag/法律行者  刘仁文法学随笔之三.html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