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2010年国家司法考试历届真题分类解读  1  刑法卷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2010年国家司法考试历届真题分类解读  1  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本书出售、求购地址：https://www.jiaokey.com/book/detail/12568081.html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关键词搜索：https://www.jiaokey.com/tag/2010年国家司法考试历届真题分类解读  1  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