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实用日语语法自学速成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实用日语语法自学速成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本书出售、求购地址：https://www.jiaokey.com/book/detail/12568050.html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关键词搜索：https://www.jiaokey.com/tag/实用日语语法自学速成.html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