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道德边缘  影响我们工作和生活的抉择</w:t>
      </w:r>
    </w:p>
    <w:p>
      <w:r>
        <w:rPr>
          <w:rFonts w:ascii="宋体" w:hAnsi="宋体" w:eastAsia="宋体"/>
          <w:sz w:val="24"/>
        </w:rPr>
        <w:t>（美）霍华德，（美）科弗尔著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道德边缘  影响我们工作和生活的抉择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（美）霍华德，（美）科弗尔著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本书出售、求购地址：https://www.jiaokey.com/book/detail/12567988.html</w:t>
      </w:r>
    </w:p>
    <w:p>
      <w:r>
        <w:t>更多相关图书推荐：https://www.jiaokey.com</w:t>
      </w:r>
    </w:p>
    <w:p>
      <w:r>
        <w:t>（美）霍华德，（美）科弗尔著 其他作品：https://www.jiaokey.com/tag/（美）霍华德，（美）科弗尔著.html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关键词搜索：https://www.jiaokey.com/tag/道德边缘  影响我们工作和生活的抉择.html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