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财务经理公允价值指南  从新的估值规则中获益</w:t>
      </w:r>
    </w:p>
    <w:p>
      <w:r>
        <w:rPr>
          <w:rFonts w:ascii="宋体" w:hAnsi="宋体" w:eastAsia="宋体"/>
          <w:sz w:val="24"/>
        </w:rPr>
        <w:t>（美）金著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财务经理公允价值指南  从新的估值规则中获益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本书出售、求购地址：https://www.jiaokey.com/book/detail/12567971.html</w:t>
      </w:r>
    </w:p>
    <w:p>
      <w:r>
        <w:t>更多相关图书推荐：https://www.jiaokey.com</w:t>
      </w:r>
    </w:p>
    <w:p>
      <w:r>
        <w:t>（美）金著 其他作品：https://www.jiaokey.com/tag/（美）金著.html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关键词搜索：https://www.jiaokey.com/tag/财务经理公允价值指南  从新的估值规则中获益.html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