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6500词床头灯英语  17  不可不知的伟大科学家的成长历程</w:t>
      </w:r>
    </w:p>
    <w:p>
      <w:r>
        <w:rPr>
          <w:rFonts w:ascii="宋体" w:hAnsi="宋体" w:eastAsia="宋体"/>
          <w:sz w:val="24"/>
        </w:rPr>
        <w:t>（美）哈伯德著；（美）埃德蒙改编；郑淑明译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6500词床头灯英语  17  不可不知的伟大科学家的成长历程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（美）哈伯德著；（美）埃德蒙改编；郑淑明译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本书出售、求购地址：https://www.jiaokey.com/book/detail/12567961.html</w:t>
      </w:r>
    </w:p>
    <w:p>
      <w:r>
        <w:t>更多相关图书推荐：https://www.jiaokey.com</w:t>
      </w:r>
    </w:p>
    <w:p>
      <w:r>
        <w:t>（美）哈伯德著；（美）埃德蒙改编；郑淑明译 其他作品：https://www.jiaokey.com/tag/（美）哈伯德著；（美）埃德蒙改编；郑淑明译.html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关键词搜索：https://www.jiaokey.com/tag/6500词床头灯英语  17  不可不知的伟大科学家的成长历程.html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