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威尔斯，别怕！  被金毛猎犬寻回的奇迹</w:t>
      </w:r>
    </w:p>
    <w:p>
      <w:r>
        <w:rPr>
          <w:rFonts w:ascii="宋体" w:hAnsi="宋体" w:eastAsia="宋体"/>
          <w:sz w:val="24"/>
        </w:rPr>
        <w:t>（美）莫妮卡·霍洛薇著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威尔斯，别怕！  被金毛猎犬寻回的奇迹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（美）莫妮卡·霍洛薇著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本书出售、求购地址：https://www.jiaokey.com/book/detail/12567947.html</w:t>
      </w:r>
    </w:p>
    <w:p>
      <w:r>
        <w:t>更多相关图书推荐：https://www.jiaokey.com</w:t>
      </w:r>
    </w:p>
    <w:p>
      <w:r>
        <w:t>（美）莫妮卡·霍洛薇著 其他作品：https://www.jiaokey.com/tag/（美）莫妮卡·霍洛薇著.html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关键词搜索：https://www.jiaokey.com/tag/威尔斯，别怕！  被金毛猎犬寻回的奇迹.html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