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我是建国、我叫国庆  建国60年民生往事</w:t>
      </w:r>
    </w:p>
    <w:p>
      <w:r>
        <w:rPr>
          <w:rFonts w:ascii="宋体" w:hAnsi="宋体" w:eastAsia="宋体"/>
          <w:sz w:val="24"/>
        </w:rPr>
        <w:t>中央电视台财经频道《中国财经报道》栏目组著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7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我是建国、我叫国庆  建国60年民生往事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中央电视台财经频道《中国财经报道》栏目组著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本书出售、求购地址：https://www.jiaokey.com/book/detail/12567937.html</w:t>
      </w:r>
    </w:p>
    <w:p>
      <w:r>
        <w:t>更多相关图书推荐：https://www.jiaokey.com</w:t>
      </w:r>
    </w:p>
    <w:p>
      <w:r>
        <w:t>中央电视台财经频道《中国财经报道》栏目组著 其他作品：https://www.jiaokey.com/tag/中央电视台财经频道《中国财经报道》栏目组著.html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关键词搜索：https://www.jiaokey.com/tag/社会主义建设-成就-中国.html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