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作者：黄忠怀，邓宏武，张堃编著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总页数：241</w:t>
      </w:r>
    </w:p>
    <w:p>
      <w:r>
        <w:t>更多请访问教客网: www.jiaokey.com</w:t>
      </w:r>
    </w:p>
    <w:p>
      <w:r>
        <w:t>公共关系学 评论地址：https://www.jiaokey.com/book/detail/12567909.html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