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浙江特色社会主义新农村治安调解机制构建  2006年度浙江省哲学社会科学规划课题研究成果</w:t>
      </w:r>
    </w:p>
    <w:p>
      <w:r>
        <w:rPr>
          <w:rFonts w:ascii="宋体" w:hAnsi="宋体" w:eastAsia="宋体"/>
          <w:sz w:val="24"/>
        </w:rPr>
        <w:t>乔建著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浙江特色社会主义新农村治安调解机制构建  2006年度浙江省哲学社会科学规划课题研究成果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本书出售、求购地址：https://www.jiaokey.com/book/detail/12567906.html</w:t>
      </w:r>
    </w:p>
    <w:p>
      <w:r>
        <w:t>更多相关图书推荐：https://www.jiaokey.com</w:t>
      </w:r>
    </w:p>
    <w:p>
      <w:r>
        <w:t>乔建著 其他作品：https://www.jiaokey.com/tag/乔建著.html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关键词搜索：https://www.jiaokey.com/tag/浙江特色社会主义新农村治安调解机制构建  2006年度浙江省哲学社会科学规划课题研究成果.html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