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中央真题精解  新版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中央真题精解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本书出售、求购地址：https://www.jiaokey.com/book/detail/12567888.html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关键词搜索：https://www.jiaokey.com/tag/中央真题精解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