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书名：城市公共危机预警研究</w:t>
      </w:r>
    </w:p>
    <w:p>
      <w:r>
        <w:t>作者：刘鹏著</w:t>
      </w:r>
    </w:p>
    <w:p>
      <w:r>
        <w:t>出版社：北京：中央编译出版社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城市公共危机预警研究 评论地址：https://www.jiaokey.com/book/detail/12567883.html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