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第1辑  遇见另一个自己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第1辑  遇见另一个自己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本书出售、求购地址：https://www.jiaokey.com/book/detail/12567827.html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关键词搜索：https://www.jiaokey.com/tag/悦读纪  第1辑  遇见另一个自己.html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