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空教战马嘶北风  晚清腐败与庚子六十年中外战争</w:t>
      </w:r>
    </w:p>
    <w:p>
      <w:r>
        <w:rPr>
          <w:rFonts w:ascii="宋体" w:hAnsi="宋体" w:eastAsia="宋体"/>
          <w:sz w:val="24"/>
        </w:rPr>
        <w:t>王兆春著；常铁钧插图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空教战马嘶北风  晚清腐败与庚子六十年中外战争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王兆春著；常铁钧插图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本书出售、求购地址：https://www.jiaokey.com/book/detail/12567811.html</w:t>
      </w:r>
    </w:p>
    <w:p>
      <w:r>
        <w:t>更多相关图书推荐：https://www.jiaokey.com</w:t>
      </w:r>
    </w:p>
    <w:p>
      <w:r>
        <w:t>王兆春著；常铁钧插图 其他作品：https://www.jiaokey.com/tag/王兆春著；常铁钧插图.html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关键词搜索：https://www.jiaokey.com/tag/空教战马嘶北风  晚清腐败与庚子六十年中外战争.html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