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书名：悬壶集</w:t>
      </w:r>
    </w:p>
    <w:p>
      <w:r>
        <w:t>作者：赵德伟等著</w:t>
      </w:r>
    </w:p>
    <w:p>
      <w:r>
        <w:t>出版社：沈阳：春风文艺出版社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悬壶集 评论地址：https://www.jiaokey.com/book/detail/12567805.html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