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朋斯克文集  第1卷  话说蒙古族短篇小说写作技巧  内蒙古大学中文系第一期文研班毕业论文</w:t>
      </w:r>
    </w:p>
    <w:p>
      <w:r>
        <w:rPr>
          <w:rFonts w:ascii="宋体" w:hAnsi="宋体" w:eastAsia="宋体"/>
          <w:sz w:val="24"/>
        </w:rPr>
        <w:t>朋斯克著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朋斯克文集  第1卷  话说蒙古族短篇小说写作技巧  内蒙古大学中文系第一期文研班毕业论文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朋斯克著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本书出售、求购地址：https://www.jiaokey.com/book/detail/12567754.html</w:t>
      </w:r>
    </w:p>
    <w:p>
      <w:r>
        <w:t>更多相关图书推荐：https://www.jiaokey.com</w:t>
      </w:r>
    </w:p>
    <w:p>
      <w:r>
        <w:t>朋斯克著 其他作品：https://www.jiaokey.com/tag/朋斯克著.html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关键词搜索：https://www.jiaokey.com/tag/朋斯克文集  第1卷  话说蒙古族短篇小说写作技巧  内蒙古大学中文系第一期文研班毕业论文.html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