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中共中央  国务院关于进一步加强人才工作的决定</w:t>
      </w:r>
    </w:p>
    <w:p>
      <w:r>
        <w:rPr>
          <w:rFonts w:ascii="宋体" w:hAnsi="宋体" w:eastAsia="宋体"/>
          <w:sz w:val="24"/>
        </w:rPr>
        <w:t>中共中央国务院决定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中共中央  国务院关于进一步加强人才工作的决定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中共中央国务院决定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本书出售、求购地址：https://www.jiaokey.com/book/detail/12567713.html</w:t>
      </w:r>
    </w:p>
    <w:p>
      <w:r>
        <w:t>更多相关图书推荐：https://www.jiaokey.com</w:t>
      </w:r>
    </w:p>
    <w:p>
      <w:r>
        <w:t>中共中央国务院决定 其他作品：https://www.jiaokey.com/tag/中共中央国务院决定.html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关键词搜索：https://www.jiaokey.com/tag/中共中央  国务院关于进一步加强人才工作的决定.html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