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星期一是礼拜几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星期一是礼拜几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本书出售、求购地址：https://www.jiaokey.com/book/detail/12567654.html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关键词搜索：https://www.jiaokey.com/tag/星期一是礼拜几.html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