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悲剧心理学  各种悲剧快感理论的批判研究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悲剧心理学  各种悲剧快感理论的批判研究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本书出售、求购地址：https://www.jiaokey.com/book/detail/12567605.html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关键词搜索：https://www.jiaokey.com/tag/悲剧心理学  各种悲剧快感理论的批判研究.html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