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不要只做我告诉你的事  请做需要做的事</w:t>
      </w:r>
    </w:p>
    <w:p>
      <w:r>
        <w:rPr>
          <w:rFonts w:ascii="宋体" w:hAnsi="宋体" w:eastAsia="宋体"/>
          <w:sz w:val="24"/>
        </w:rPr>
        <w:t>（美）鲍伯·尼尔森著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不要只做我告诉你的事  请做需要做的事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本书出售、求购地址：https://www.jiaokey.com/book/detail/12567574.html</w:t>
      </w:r>
    </w:p>
    <w:p>
      <w:r>
        <w:t>更多相关图书推荐：https://www.jiaokey.com</w:t>
      </w:r>
    </w:p>
    <w:p>
      <w:r>
        <w:t>（美）鲍伯·尼尔森著 其他作品：https://www.jiaokey.com/tag/（美）鲍伯·尼尔森著.html</w:t>
      </w:r>
    </w:p>
    <w:p>
      <w:r>
        <w:t>北京:新世界出版社,2009.07 出版图书：https://www.jiaokey.com/tag/北京:新世界出版社,2009.07.html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