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二维和三维视频处理及立体显示技术</w:t>
      </w:r>
    </w:p>
    <w:p>
      <w:r>
        <w:rPr>
          <w:rFonts w:ascii="宋体" w:hAnsi="宋体" w:eastAsia="宋体"/>
          <w:sz w:val="24"/>
        </w:rPr>
        <w:t>张兆杨，安平，张之江等编著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二维和三维视频处理及立体显示技术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张兆杨，安平，张之江等编著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本书出售、求购地址：https://www.jiaokey.com/book/detail/12567558.html</w:t>
      </w:r>
    </w:p>
    <w:p>
      <w:r>
        <w:t>更多相关图书推荐：https://www.jiaokey.com</w:t>
      </w:r>
    </w:p>
    <w:p>
      <w:r>
        <w:t>张兆杨，安平，张之江等编著 其他作品：https://www.jiaokey.com/tag/张兆杨，安平，张之江等编著.html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关键词搜索：https://www.jiaokey.com/tag/二维和三维视频处理及立体显示技术.html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