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绵山包骨真身像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绵山包骨真身像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本书出售、求购地址：https://www.jiaokey.com/book/detail/12567516.html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关键词搜索：https://www.jiaokey.com/tag/绵山包骨真身像.html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