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诈骗王  最真实江湖骗术局中局</w:t>
      </w:r>
    </w:p>
    <w:p>
      <w:r>
        <w:rPr>
          <w:rFonts w:ascii="宋体" w:hAnsi="宋体" w:eastAsia="宋体"/>
          <w:sz w:val="24"/>
        </w:rPr>
        <w:t>刘老鬼著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诈骗王  最真实江湖骗术局中局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本书出售、求购地址：https://www.jiaokey.com/book/detail/12567504.html</w:t>
      </w:r>
    </w:p>
    <w:p>
      <w:r>
        <w:t>更多相关图书推荐：https://www.jiaokey.com</w:t>
      </w:r>
    </w:p>
    <w:p>
      <w:r>
        <w:t>刘老鬼著 其他作品：https://www.jiaokey.com/tag/刘老鬼著.html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关键词搜索：https://www.jiaokey.com/tag/诈骗王  最真实江湖骗术局中局.html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