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系统集成项目管理工程师备考宝典  考点梳理、真题精解与强化训练</w:t>
      </w:r>
    </w:p>
    <w:p>
      <w:r>
        <w:rPr>
          <w:rFonts w:ascii="宋体" w:hAnsi="宋体" w:eastAsia="宋体"/>
          <w:sz w:val="24"/>
        </w:rPr>
        <w:t>郭春柱主编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系统集成项目管理工程师备考宝典  考点梳理、真题精解与强化训练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电子计算机-系统综合-项目管理-工程技术人员-资格考核-自学参考资料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本书出售、求购地址：https://www.jiaokey.com/book/detail/12567487.html</w:t>
      </w:r>
    </w:p>
    <w:p>
      <w:r>
        <w:t>更多相关图书推荐：https://www.jiaokey.com</w:t>
      </w:r>
    </w:p>
    <w:p>
      <w:r>
        <w:t>郭春柱主编 其他作品：https://www.jiaokey.com/tag/郭春柱主编.html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关键词搜索：https://www.jiaokey.com/tag/电子计算机-系统综合-项目管理-工程技术人员-资格考核-自学参考资料.html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