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金融危机与减贫  中国经济刺激政策及减贫效果分析  汉英对照</w:t>
      </w:r>
    </w:p>
    <w:p>
      <w:r>
        <w:rPr>
          <w:rFonts w:ascii="宋体" w:hAnsi="宋体" w:eastAsia="宋体"/>
          <w:sz w:val="24"/>
        </w:rPr>
        <w:t>吴忠主编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金融危机与减贫  中国经济刺激政策及减贫效果分析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本书出售、求购地址：https://www.jiaokey.com/book/detail/12567484.html</w:t>
      </w:r>
    </w:p>
    <w:p>
      <w:r>
        <w:t>更多相关图书推荐：https://www.jiaokey.com</w:t>
      </w:r>
    </w:p>
    <w:p>
      <w:r>
        <w:t>吴忠主编 其他作品：https://www.jiaokey.com/tag/吴忠主编.html</w:t>
      </w:r>
    </w:p>
    <w:p>
      <w:r>
        <w:t>北京:知识产权出版社,2010.04 出版图书：https://www.jiaokey.com/tag/北京:知识产权出版社,2010.04.html</w:t>
      </w:r>
    </w:p>
    <w:p>
      <w:r>
        <w:t>关键词搜索：https://www.jiaokey.com/tag/金融危机-研究-世界-汉、英.html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