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巴金随想录手稿本  第5集  无题集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巴金随想录手稿本  第5集  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本书出售、求购地址：https://www.jiaokey.com/book/detail/12567440.html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关键词搜索：https://www.jiaokey.com/tag/巴金随想录手稿本  第5集  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