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书名：上海世博会园区志愿者读本</w:t>
      </w:r>
    </w:p>
    <w:p>
      <w:r>
        <w:t>作者：上海世博会事务协调局编著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上海世博会园区志愿者读本 评论地址：https://www.jiaokey.com/book/detail/12567408.html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