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书名：网民的狂欢  关于互联网弊端的反思</w:t>
      </w:r>
    </w:p>
    <w:p>
      <w:r>
        <w:t>作者：（美）安德鲁·基恩著</w:t>
      </w:r>
    </w:p>
    <w:p>
      <w:r>
        <w:t>出版社：海口:南海出版公司,2010.03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网民的狂欢  关于互联网弊端的反思 评论地址：https://www.jiaokey.com/book/detail/12567407.html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