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不景气也能找到好工作  高效率求职者的独门秘籍</w:t>
      </w:r>
    </w:p>
    <w:p>
      <w:r>
        <w:rPr>
          <w:rFonts w:ascii="宋体" w:hAnsi="宋体" w:eastAsia="宋体"/>
          <w:sz w:val="24"/>
        </w:rPr>
        <w:t>（美）奥维尔·皮尔森著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不景气也能找到好工作  高效率求职者的独门秘籍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（美）奥维尔·皮尔森著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本书出售、求购地址：https://www.jiaokey.com/book/detail/12567386.html</w:t>
      </w:r>
    </w:p>
    <w:p>
      <w:r>
        <w:t>更多相关图书推荐：https://www.jiaokey.com</w:t>
      </w:r>
    </w:p>
    <w:p>
      <w:r>
        <w:t>（美）奥维尔·皮尔森著 其他作品：https://www.jiaokey.com/tag/（美）奥维尔·皮尔森著.html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关键词搜索：https://www.jiaokey.com/tag/不景气也能找到好工作  高效率求职者的独门秘籍.html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