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莞尔的幸福地图  苹果新鲜态</w:t>
      </w:r>
    </w:p>
    <w:p>
      <w:r>
        <w:rPr>
          <w:rFonts w:ascii="宋体" w:hAnsi="宋体" w:eastAsia="宋体"/>
          <w:sz w:val="24"/>
        </w:rPr>
        <w:t>饶雪漫（Sharon）著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莞尔的幸福地图  苹果新鲜态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饶雪漫（Sharon）著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本书出售、求购地址：https://www.jiaokey.com/book/detail/12567381.html</w:t>
      </w:r>
    </w:p>
    <w:p>
      <w:r>
        <w:t>更多相关图书推荐：https://www.jiaokey.com</w:t>
      </w:r>
    </w:p>
    <w:p>
      <w:r>
        <w:t>饶雪漫（Sharon）著 其他作品：https://www.jiaokey.com/tag/饶雪漫（Sharon）著.html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关键词搜索：https://www.jiaokey.com/tag/莞尔的幸福地图  苹果新鲜态.html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