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十二生肖春联大观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十二生肖春联大观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本书出售、求购地址：https://www.jiaokey.com/book/detail/12567355.html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关键词搜索：https://www.jiaokey.com/tag/十二生肖春联大观.html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