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新编轻松纳税一本通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新编轻松纳税一本通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本书出售、求购地址：https://www.jiaokey.com/book/detail/12567334.html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关键词搜索：https://www.jiaokey.com/tag/新编轻松纳税一本通.html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