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书名：乖人的故事</w:t>
      </w:r>
    </w:p>
    <w:p>
      <w:r>
        <w:t>作者：涂秉令编著</w:t>
      </w:r>
    </w:p>
    <w:p>
      <w:r>
        <w:t>出版社：宁波:宁波出版社,2008.12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乖人的故事 评论地址：https://www.jiaokey.com/book/detail/12567306.html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