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领导的艺术  发现你的领导才能</w:t>
      </w:r>
    </w:p>
    <w:p>
      <w:r>
        <w:rPr>
          <w:rFonts w:ascii="宋体" w:hAnsi="宋体" w:eastAsia="宋体"/>
          <w:sz w:val="24"/>
        </w:rPr>
        <w:t>（美）戴尔·卡耐基（Dale Carnegie）及合伙人公司著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领导的艺术  发现你的领导才能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Carnegie）及合伙人公司著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本书出售、求购地址：https://www.jiaokey.com/book/detail/12567301.html</w:t>
      </w:r>
    </w:p>
    <w:p>
      <w:r>
        <w:t>更多相关图书推荐：https://www.jiaokey.com</w:t>
      </w:r>
    </w:p>
    <w:p>
      <w:r>
        <w:t>（美）戴尔·卡耐基（Dale Carnegie）及合伙人公司著 其他作品：https://www.jiaokey.com/tag/（美）戴尔·卡耐基（Dale Carnegie）及合伙人公司著.html</w:t>
      </w:r>
    </w:p>
    <w:p>
      <w:r>
        <w:t>上海：上海百家出版社 出版图书：https://www.jiaokey.com/tag/上海：上海百家出版社.html</w:t>
      </w:r>
    </w:p>
    <w:p>
      <w:r>
        <w:t>关键词搜索：https://www.jiaokey.com/tag/领导的艺术  发现你的领导才能.html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